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 назначении административного наказания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Style w:val="cat-Addressgrp-0rplc-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Style w:val="cat-Dategrp-5rplc-1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jc w:val="right"/>
        <w:rPr>
          <w:sz w:val="26"/>
          <w:szCs w:val="26"/>
        </w:rPr>
      </w:pPr>
      <w:r>
        <w:rPr>
          <w:rStyle w:val="cat-Timegrp-21rplc-2"/>
          <w:rFonts w:ascii="Times New Roman" w:eastAsia="Times New Roman" w:hAnsi="Times New Roman" w:cs="Times New Roman"/>
          <w:sz w:val="26"/>
          <w:szCs w:val="26"/>
        </w:rPr>
        <w:t>время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ровой судья судебного участка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3 Ханты-Мансийского судебного района </w:t>
      </w:r>
      <w:r>
        <w:rPr>
          <w:rFonts w:ascii="Times New Roman" w:eastAsia="Times New Roman" w:hAnsi="Times New Roman" w:cs="Times New Roman"/>
          <w:sz w:val="26"/>
          <w:szCs w:val="26"/>
        </w:rPr>
        <w:t>ХМАО –</w:t>
      </w:r>
      <w:r>
        <w:rPr>
          <w:rStyle w:val="cat-Addressgrp-1rplc-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5rplc-4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рассмотрев в открытом судебном заседании в помещении мировых судей судебных участков №3 Ханты-Мансийского судебного района дело об административном правонарушении №5-</w:t>
      </w:r>
      <w:r>
        <w:rPr>
          <w:rFonts w:ascii="Times New Roman" w:eastAsia="Times New Roman" w:hAnsi="Times New Roman" w:cs="Times New Roman"/>
          <w:sz w:val="26"/>
          <w:szCs w:val="26"/>
        </w:rPr>
        <w:t>506</w:t>
      </w:r>
      <w:r>
        <w:rPr>
          <w:rFonts w:ascii="Times New Roman" w:eastAsia="Times New Roman" w:hAnsi="Times New Roman" w:cs="Times New Roman"/>
          <w:sz w:val="26"/>
          <w:szCs w:val="26"/>
        </w:rPr>
        <w:t>-2803</w:t>
      </w:r>
      <w:r>
        <w:rPr>
          <w:rFonts w:ascii="Times New Roman" w:eastAsia="Times New Roman" w:hAnsi="Times New Roman" w:cs="Times New Roman"/>
          <w:sz w:val="26"/>
          <w:szCs w:val="26"/>
        </w:rPr>
        <w:t>/202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возбужденное по ч.3 ст.19.24 КоАП РФ в отношении </w:t>
      </w:r>
      <w:r>
        <w:rPr>
          <w:rStyle w:val="cat-FIOgrp-16rplc-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25rplc-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20rplc-7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проживающего по адресу: </w:t>
      </w:r>
      <w:r>
        <w:rPr>
          <w:rStyle w:val="cat-Addressgrp-2rplc-8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д..13/1 кв.34, не работающего, ранее </w:t>
      </w:r>
      <w:r>
        <w:rPr>
          <w:rFonts w:ascii="Times New Roman" w:eastAsia="Times New Roman" w:hAnsi="Times New Roman" w:cs="Times New Roman"/>
          <w:sz w:val="26"/>
          <w:szCs w:val="26"/>
        </w:rPr>
        <w:t>привлекавшегося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административной ответственности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имеющего инвалидность 3 группы,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 с </w:t>
      </w:r>
      <w:r>
        <w:rPr>
          <w:rFonts w:ascii="Times New Roman" w:eastAsia="Times New Roman" w:hAnsi="Times New Roman" w:cs="Times New Roman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 н о в и л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Style w:val="cat-FIOgrp-17rplc-9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состоящий под административным надзором на основании решения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городского суда ХМАО-Югры от </w:t>
      </w:r>
      <w:r>
        <w:rPr>
          <w:rStyle w:val="cat-Dategrp-6rplc-10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будучи привлеченным к административной ответственности по ч.1 ст.19.24 КоАП РФ на основании постановления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делу об административном правонарушении от </w:t>
      </w:r>
      <w:r>
        <w:rPr>
          <w:rStyle w:val="cat-Dategrp-7rplc-11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(вступило в законную силу </w:t>
      </w:r>
      <w:r>
        <w:rPr>
          <w:rStyle w:val="cat-Dategrp-8rplc-12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находясь по месту жительства по адресу: </w:t>
      </w:r>
      <w:r>
        <w:rPr>
          <w:rStyle w:val="cat-Addressgrp-3rplc-1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кв..34, </w:t>
      </w:r>
      <w:r>
        <w:rPr>
          <w:rFonts w:ascii="Times New Roman" w:eastAsia="Times New Roman" w:hAnsi="Times New Roman" w:cs="Times New Roman"/>
          <w:sz w:val="26"/>
          <w:szCs w:val="26"/>
        </w:rPr>
        <w:t>повторно в течении одного года совершил правонарушение, пр</w:t>
      </w:r>
      <w:r>
        <w:rPr>
          <w:rFonts w:ascii="Times New Roman" w:eastAsia="Times New Roman" w:hAnsi="Times New Roman" w:cs="Times New Roman"/>
          <w:sz w:val="26"/>
          <w:szCs w:val="26"/>
        </w:rPr>
        <w:t>едусмотренное ч.3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ст.19.24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наруши</w:t>
      </w: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ограничение, установленное решением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городского суда Ханты-Мансийского автономного округа-Югра от </w:t>
      </w:r>
      <w:r>
        <w:rPr>
          <w:rStyle w:val="cat-Dategrp-6rplc-14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а именно, </w:t>
      </w:r>
      <w:r>
        <w:rPr>
          <w:rStyle w:val="cat-Dategrp-9rplc-15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второй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вторник месяца) не явился на регистрацию в орган внутренних дел,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чем совершил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административное правонарушение, предусмотренное ч.3 ст.19.24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судебном заседании </w:t>
      </w:r>
      <w:r>
        <w:rPr>
          <w:rStyle w:val="cat-FIOgrp-17rplc-1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правом на помощь защитника не воспользовался, вину в совершении правонарушения признал, пояснив,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что </w:t>
      </w:r>
      <w:r>
        <w:rPr>
          <w:rStyle w:val="cat-Dategrp-9rplc-17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явился на регистрацию в полицию, так как, плохо себя чувствовал.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Инвалидности 1 и 2 группы не имеет.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Заслушав </w:t>
      </w:r>
      <w:r>
        <w:rPr>
          <w:rStyle w:val="cat-FIOgrp-17rplc-18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 исследовав письменные материалы дела, мировой судья пришел к следующему: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Виновность </w:t>
      </w:r>
      <w:r>
        <w:rPr>
          <w:rStyle w:val="cat-FIOgrp-17rplc-19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нарушении ограничений</w:t>
      </w:r>
      <w:r>
        <w:rPr>
          <w:rFonts w:ascii="Times New Roman" w:eastAsia="Times New Roman" w:hAnsi="Times New Roman" w:cs="Times New Roman"/>
          <w:sz w:val="26"/>
          <w:szCs w:val="26"/>
        </w:rPr>
        <w:t>, установленных судом при административном надзоре,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подтверждается исследованными судом доказательствами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а именно: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серии 86 №</w:t>
      </w:r>
      <w:r>
        <w:rPr>
          <w:rFonts w:ascii="Times New Roman" w:eastAsia="Times New Roman" w:hAnsi="Times New Roman" w:cs="Times New Roman"/>
          <w:sz w:val="26"/>
          <w:szCs w:val="26"/>
        </w:rPr>
        <w:t>385792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10rplc-20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копией рапорта инспектора группы по осуществлению административного надзора отдела УУП и </w:t>
      </w:r>
      <w:r>
        <w:rPr>
          <w:rStyle w:val="cat-Addressgrp-4rplc-21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МВД России «Ханты-Мансийский» </w:t>
      </w:r>
      <w:r>
        <w:rPr>
          <w:rStyle w:val="cat-FIOgrp-18rplc-22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11rplc-23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копией объяснения </w:t>
      </w:r>
      <w:r>
        <w:rPr>
          <w:rStyle w:val="cat-FIOgrp-17rplc-24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10rplc-25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обстоятельствам вменяемого правонарушения; копией заключения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заведении дела административного надзора в отношении </w:t>
      </w:r>
      <w:r>
        <w:rPr>
          <w:rStyle w:val="cat-FIOgrp-17rplc-2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12rplc-27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копией </w:t>
      </w:r>
      <w:r>
        <w:rPr>
          <w:rFonts w:ascii="Times New Roman" w:eastAsia="Times New Roman" w:hAnsi="Times New Roman" w:cs="Times New Roman"/>
          <w:sz w:val="26"/>
          <w:szCs w:val="26"/>
        </w:rPr>
        <w:t>гра</w:t>
      </w:r>
      <w:r>
        <w:rPr>
          <w:rFonts w:ascii="Times New Roman" w:eastAsia="Times New Roman" w:hAnsi="Times New Roman" w:cs="Times New Roman"/>
          <w:sz w:val="26"/>
          <w:szCs w:val="26"/>
        </w:rPr>
        <w:t>фика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прибытия поднадзорного лица на регистрацию; копией решения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городского суда ХМАО-Югры от </w:t>
      </w:r>
      <w:r>
        <w:rPr>
          <w:rStyle w:val="cat-Dategrp-6rplc-28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№86294493/4791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Style w:val="cat-Dategrp-7rplc-29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 соответствии с которым </w:t>
      </w:r>
      <w:r>
        <w:rPr>
          <w:rStyle w:val="cat-FIOgrp-17rplc-30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привлечен к административной ответстве</w:t>
      </w:r>
      <w:r>
        <w:rPr>
          <w:rFonts w:ascii="Times New Roman" w:eastAsia="Times New Roman" w:hAnsi="Times New Roman" w:cs="Times New Roman"/>
          <w:sz w:val="26"/>
          <w:szCs w:val="26"/>
        </w:rPr>
        <w:t>нности по ч.1 ст.19.24 КоАП РФ.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вина </w:t>
      </w:r>
      <w:r>
        <w:rPr>
          <w:rStyle w:val="cat-FIOgrp-17rplc-31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факту повторного несоблюдения лицом, в отношении которого установлен административный надзор, административных ограничений или ограничений, установленных ему судом в соответствии с федеральным законом, если эти действия (бездействие) не содержат уголовно наказуемого деяния, нашла свое подтверждение.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Style w:val="cat-FIOgrp-17rplc-32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квалифицирует по ч.3 ст.19.24 КоАП РФ.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</w:t>
      </w:r>
      <w:r>
        <w:rPr>
          <w:rFonts w:ascii="Times New Roman" w:eastAsia="Times New Roman" w:hAnsi="Times New Roman" w:cs="Times New Roman"/>
          <w:sz w:val="26"/>
          <w:szCs w:val="26"/>
        </w:rPr>
        <w:t>ами</w:t>
      </w:r>
      <w:r>
        <w:rPr>
          <w:rFonts w:ascii="Times New Roman" w:eastAsia="Times New Roman" w:hAnsi="Times New Roman" w:cs="Times New Roman"/>
          <w:sz w:val="26"/>
          <w:szCs w:val="26"/>
        </w:rPr>
        <w:t>, смягчающими административную ответственность</w:t>
      </w:r>
      <w:r>
        <w:rPr>
          <w:rFonts w:ascii="Times New Roman" w:eastAsia="Times New Roman" w:hAnsi="Times New Roman" w:cs="Times New Roman"/>
          <w:sz w:val="26"/>
          <w:szCs w:val="26"/>
        </w:rPr>
        <w:t>, являются признание вины в совершенном правонарушении, наличие инвалидности 3 группы,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отягчающих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административную ответственность, </w:t>
      </w:r>
      <w:r>
        <w:rPr>
          <w:rFonts w:ascii="Times New Roman" w:eastAsia="Times New Roman" w:hAnsi="Times New Roman" w:cs="Times New Roman"/>
          <w:sz w:val="26"/>
          <w:szCs w:val="26"/>
        </w:rPr>
        <w:t>не установлено.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Определяя вид и меру наказания нарушителю, суд учитывает характер и тяжесть совершенного им правонарушения и считает необходимым назначить наказание в виде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 ареста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срок административного ареста суд засчитывает срок административного задержания с </w:t>
      </w:r>
      <w:r>
        <w:rPr>
          <w:rStyle w:val="cat-Timegrp-22rplc-33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10rplc-34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</w:t>
      </w:r>
      <w:r>
        <w:rPr>
          <w:rStyle w:val="cat-Timegrp-23rplc-35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13rplc-36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так как постановлением суда от </w:t>
      </w:r>
      <w:r>
        <w:rPr>
          <w:rStyle w:val="cat-Dategrp-13rplc-37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7rplc-38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Style w:val="cat-Timegrp-24rplc-39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начала отбывать наказание в виде административного ареста.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ризнать </w:t>
      </w:r>
      <w:r>
        <w:rPr>
          <w:rStyle w:val="cat-FIOgrp-16rplc-40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виновным в совершении административного правонарушения, предусмотренного ч.3 ст.19.24 КоАП РФ, и назначить ему наказание в виде административного ареста на срок </w:t>
      </w:r>
      <w:r>
        <w:rPr>
          <w:rFonts w:ascii="Times New Roman" w:eastAsia="Times New Roman" w:hAnsi="Times New Roman" w:cs="Times New Roman"/>
          <w:sz w:val="26"/>
          <w:szCs w:val="26"/>
        </w:rPr>
        <w:t>15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пятнадцать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суток.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Срок наказания исчислять с </w:t>
      </w:r>
      <w:r>
        <w:rPr>
          <w:rStyle w:val="cat-Timegrp-21rplc-41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14rplc-42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срок административного ареста </w:t>
      </w:r>
      <w:r>
        <w:rPr>
          <w:rFonts w:ascii="Times New Roman" w:eastAsia="Times New Roman" w:hAnsi="Times New Roman" w:cs="Times New Roman"/>
          <w:sz w:val="26"/>
          <w:szCs w:val="26"/>
        </w:rPr>
        <w:t>зачесть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срок административного задержания с </w:t>
      </w:r>
      <w:r>
        <w:rPr>
          <w:rStyle w:val="cat-Timegrp-22rplc-43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10rplc-44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</w:t>
      </w:r>
      <w:r>
        <w:rPr>
          <w:rStyle w:val="cat-Timegrp-23rplc-45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13rplc-46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Наказание обратить к немедленному исполнению в МО МВД России «Ханты-Мансийский».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Настоящее постановление может быть обжаловано и опротестовано в Ханты-Мансийский районный суд </w:t>
      </w:r>
      <w:r>
        <w:rPr>
          <w:rFonts w:ascii="Times New Roman" w:eastAsia="Times New Roman" w:hAnsi="Times New Roman" w:cs="Times New Roman"/>
          <w:sz w:val="26"/>
          <w:szCs w:val="26"/>
        </w:rPr>
        <w:t>через мирового 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течение 10 </w:t>
      </w:r>
      <w:r>
        <w:rPr>
          <w:rFonts w:ascii="Times New Roman" w:eastAsia="Times New Roman" w:hAnsi="Times New Roman" w:cs="Times New Roman"/>
          <w:sz w:val="26"/>
          <w:szCs w:val="26"/>
        </w:rPr>
        <w:t>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получения копии постановления.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>
        <w:rPr>
          <w:rStyle w:val="cat-FIOgrp-19rplc-47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верна:</w:t>
      </w:r>
    </w:p>
    <w:p>
      <w:pPr>
        <w:spacing w:before="0" w:after="200" w:line="276" w:lineRule="auto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FIOgrp-19rplc-48"/>
          <w:rFonts w:ascii="Times New Roman" w:eastAsia="Times New Roman" w:hAnsi="Times New Roman" w:cs="Times New Roman"/>
          <w:sz w:val="26"/>
          <w:szCs w:val="26"/>
        </w:rPr>
        <w:t>фио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5rplc-1">
    <w:name w:val="cat-Date grp-5 rplc-1"/>
    <w:basedOn w:val="DefaultParagraphFont"/>
  </w:style>
  <w:style w:type="character" w:customStyle="1" w:styleId="cat-Timegrp-21rplc-2">
    <w:name w:val="cat-Time grp-21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FIOgrp-15rplc-4">
    <w:name w:val="cat-FIO grp-15 rplc-4"/>
    <w:basedOn w:val="DefaultParagraphFont"/>
  </w:style>
  <w:style w:type="character" w:customStyle="1" w:styleId="cat-FIOgrp-16rplc-5">
    <w:name w:val="cat-FIO grp-16 rplc-5"/>
    <w:basedOn w:val="DefaultParagraphFont"/>
  </w:style>
  <w:style w:type="character" w:customStyle="1" w:styleId="cat-ExternalSystemDefinedgrp-25rplc-6">
    <w:name w:val="cat-ExternalSystemDefined grp-25 rplc-6"/>
    <w:basedOn w:val="DefaultParagraphFont"/>
  </w:style>
  <w:style w:type="character" w:customStyle="1" w:styleId="cat-PassportDatagrp-20rplc-7">
    <w:name w:val="cat-PassportData grp-20 rplc-7"/>
    <w:basedOn w:val="DefaultParagraphFont"/>
  </w:style>
  <w:style w:type="character" w:customStyle="1" w:styleId="cat-Addressgrp-2rplc-8">
    <w:name w:val="cat-Address grp-2 rplc-8"/>
    <w:basedOn w:val="DefaultParagraphFont"/>
  </w:style>
  <w:style w:type="character" w:customStyle="1" w:styleId="cat-FIOgrp-17rplc-9">
    <w:name w:val="cat-FIO grp-17 rplc-9"/>
    <w:basedOn w:val="DefaultParagraphFont"/>
  </w:style>
  <w:style w:type="character" w:customStyle="1" w:styleId="cat-Dategrp-6rplc-10">
    <w:name w:val="cat-Date grp-6 rplc-10"/>
    <w:basedOn w:val="DefaultParagraphFont"/>
  </w:style>
  <w:style w:type="character" w:customStyle="1" w:styleId="cat-Dategrp-7rplc-11">
    <w:name w:val="cat-Date grp-7 rplc-11"/>
    <w:basedOn w:val="DefaultParagraphFont"/>
  </w:style>
  <w:style w:type="character" w:customStyle="1" w:styleId="cat-Dategrp-8rplc-12">
    <w:name w:val="cat-Date grp-8 rplc-12"/>
    <w:basedOn w:val="DefaultParagraphFont"/>
  </w:style>
  <w:style w:type="character" w:customStyle="1" w:styleId="cat-Addressgrp-3rplc-13">
    <w:name w:val="cat-Address grp-3 rplc-13"/>
    <w:basedOn w:val="DefaultParagraphFont"/>
  </w:style>
  <w:style w:type="character" w:customStyle="1" w:styleId="cat-Dategrp-6rplc-14">
    <w:name w:val="cat-Date grp-6 rplc-14"/>
    <w:basedOn w:val="DefaultParagraphFont"/>
  </w:style>
  <w:style w:type="character" w:customStyle="1" w:styleId="cat-Dategrp-9rplc-15">
    <w:name w:val="cat-Date grp-9 rplc-15"/>
    <w:basedOn w:val="DefaultParagraphFont"/>
  </w:style>
  <w:style w:type="character" w:customStyle="1" w:styleId="cat-FIOgrp-17rplc-16">
    <w:name w:val="cat-FIO grp-17 rplc-16"/>
    <w:basedOn w:val="DefaultParagraphFont"/>
  </w:style>
  <w:style w:type="character" w:customStyle="1" w:styleId="cat-Dategrp-9rplc-17">
    <w:name w:val="cat-Date grp-9 rplc-17"/>
    <w:basedOn w:val="DefaultParagraphFont"/>
  </w:style>
  <w:style w:type="character" w:customStyle="1" w:styleId="cat-FIOgrp-17rplc-18">
    <w:name w:val="cat-FIO grp-17 rplc-18"/>
    <w:basedOn w:val="DefaultParagraphFont"/>
  </w:style>
  <w:style w:type="character" w:customStyle="1" w:styleId="cat-FIOgrp-17rplc-19">
    <w:name w:val="cat-FIO grp-17 rplc-19"/>
    <w:basedOn w:val="DefaultParagraphFont"/>
  </w:style>
  <w:style w:type="character" w:customStyle="1" w:styleId="cat-Dategrp-10rplc-20">
    <w:name w:val="cat-Date grp-10 rplc-20"/>
    <w:basedOn w:val="DefaultParagraphFont"/>
  </w:style>
  <w:style w:type="character" w:customStyle="1" w:styleId="cat-Addressgrp-4rplc-21">
    <w:name w:val="cat-Address grp-4 rplc-21"/>
    <w:basedOn w:val="DefaultParagraphFont"/>
  </w:style>
  <w:style w:type="character" w:customStyle="1" w:styleId="cat-FIOgrp-18rplc-22">
    <w:name w:val="cat-FIO grp-18 rplc-22"/>
    <w:basedOn w:val="DefaultParagraphFont"/>
  </w:style>
  <w:style w:type="character" w:customStyle="1" w:styleId="cat-Dategrp-11rplc-23">
    <w:name w:val="cat-Date grp-11 rplc-23"/>
    <w:basedOn w:val="DefaultParagraphFont"/>
  </w:style>
  <w:style w:type="character" w:customStyle="1" w:styleId="cat-FIOgrp-17rplc-24">
    <w:name w:val="cat-FIO grp-17 rplc-24"/>
    <w:basedOn w:val="DefaultParagraphFont"/>
  </w:style>
  <w:style w:type="character" w:customStyle="1" w:styleId="cat-Dategrp-10rplc-25">
    <w:name w:val="cat-Date grp-10 rplc-25"/>
    <w:basedOn w:val="DefaultParagraphFont"/>
  </w:style>
  <w:style w:type="character" w:customStyle="1" w:styleId="cat-FIOgrp-17rplc-26">
    <w:name w:val="cat-FIO grp-17 rplc-26"/>
    <w:basedOn w:val="DefaultParagraphFont"/>
  </w:style>
  <w:style w:type="character" w:customStyle="1" w:styleId="cat-Dategrp-12rplc-27">
    <w:name w:val="cat-Date grp-12 rplc-27"/>
    <w:basedOn w:val="DefaultParagraphFont"/>
  </w:style>
  <w:style w:type="character" w:customStyle="1" w:styleId="cat-Dategrp-6rplc-28">
    <w:name w:val="cat-Date grp-6 rplc-28"/>
    <w:basedOn w:val="DefaultParagraphFont"/>
  </w:style>
  <w:style w:type="character" w:customStyle="1" w:styleId="cat-Dategrp-7rplc-29">
    <w:name w:val="cat-Date grp-7 rplc-29"/>
    <w:basedOn w:val="DefaultParagraphFont"/>
  </w:style>
  <w:style w:type="character" w:customStyle="1" w:styleId="cat-FIOgrp-17rplc-30">
    <w:name w:val="cat-FIO grp-17 rplc-30"/>
    <w:basedOn w:val="DefaultParagraphFont"/>
  </w:style>
  <w:style w:type="character" w:customStyle="1" w:styleId="cat-FIOgrp-17rplc-31">
    <w:name w:val="cat-FIO grp-17 rplc-31"/>
    <w:basedOn w:val="DefaultParagraphFont"/>
  </w:style>
  <w:style w:type="character" w:customStyle="1" w:styleId="cat-FIOgrp-17rplc-32">
    <w:name w:val="cat-FIO grp-17 rplc-32"/>
    <w:basedOn w:val="DefaultParagraphFont"/>
  </w:style>
  <w:style w:type="character" w:customStyle="1" w:styleId="cat-Timegrp-22rplc-33">
    <w:name w:val="cat-Time grp-22 rplc-33"/>
    <w:basedOn w:val="DefaultParagraphFont"/>
  </w:style>
  <w:style w:type="character" w:customStyle="1" w:styleId="cat-Dategrp-10rplc-34">
    <w:name w:val="cat-Date grp-10 rplc-34"/>
    <w:basedOn w:val="DefaultParagraphFont"/>
  </w:style>
  <w:style w:type="character" w:customStyle="1" w:styleId="cat-Timegrp-23rplc-35">
    <w:name w:val="cat-Time grp-23 rplc-35"/>
    <w:basedOn w:val="DefaultParagraphFont"/>
  </w:style>
  <w:style w:type="character" w:customStyle="1" w:styleId="cat-Dategrp-13rplc-36">
    <w:name w:val="cat-Date grp-13 rplc-36"/>
    <w:basedOn w:val="DefaultParagraphFont"/>
  </w:style>
  <w:style w:type="character" w:customStyle="1" w:styleId="cat-Dategrp-13rplc-37">
    <w:name w:val="cat-Date grp-13 rplc-37"/>
    <w:basedOn w:val="DefaultParagraphFont"/>
  </w:style>
  <w:style w:type="character" w:customStyle="1" w:styleId="cat-FIOgrp-17rplc-38">
    <w:name w:val="cat-FIO grp-17 rplc-38"/>
    <w:basedOn w:val="DefaultParagraphFont"/>
  </w:style>
  <w:style w:type="character" w:customStyle="1" w:styleId="cat-Timegrp-24rplc-39">
    <w:name w:val="cat-Time grp-24 rplc-39"/>
    <w:basedOn w:val="DefaultParagraphFont"/>
  </w:style>
  <w:style w:type="character" w:customStyle="1" w:styleId="cat-FIOgrp-16rplc-40">
    <w:name w:val="cat-FIO grp-16 rplc-40"/>
    <w:basedOn w:val="DefaultParagraphFont"/>
  </w:style>
  <w:style w:type="character" w:customStyle="1" w:styleId="cat-Timegrp-21rplc-41">
    <w:name w:val="cat-Time grp-21 rplc-41"/>
    <w:basedOn w:val="DefaultParagraphFont"/>
  </w:style>
  <w:style w:type="character" w:customStyle="1" w:styleId="cat-Dategrp-14rplc-42">
    <w:name w:val="cat-Date grp-14 rplc-42"/>
    <w:basedOn w:val="DefaultParagraphFont"/>
  </w:style>
  <w:style w:type="character" w:customStyle="1" w:styleId="cat-Timegrp-22rplc-43">
    <w:name w:val="cat-Time grp-22 rplc-43"/>
    <w:basedOn w:val="DefaultParagraphFont"/>
  </w:style>
  <w:style w:type="character" w:customStyle="1" w:styleId="cat-Dategrp-10rplc-44">
    <w:name w:val="cat-Date grp-10 rplc-44"/>
    <w:basedOn w:val="DefaultParagraphFont"/>
  </w:style>
  <w:style w:type="character" w:customStyle="1" w:styleId="cat-Timegrp-23rplc-45">
    <w:name w:val="cat-Time grp-23 rplc-45"/>
    <w:basedOn w:val="DefaultParagraphFont"/>
  </w:style>
  <w:style w:type="character" w:customStyle="1" w:styleId="cat-Dategrp-13rplc-46">
    <w:name w:val="cat-Date grp-13 rplc-46"/>
    <w:basedOn w:val="DefaultParagraphFont"/>
  </w:style>
  <w:style w:type="character" w:customStyle="1" w:styleId="cat-FIOgrp-19rplc-47">
    <w:name w:val="cat-FIO grp-19 rplc-47"/>
    <w:basedOn w:val="DefaultParagraphFont"/>
  </w:style>
  <w:style w:type="character" w:customStyle="1" w:styleId="cat-FIOgrp-19rplc-48">
    <w:name w:val="cat-FIO grp-19 rplc-4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